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438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2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4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Style w:val="cat-Dategrp-1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3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Style w:val="cat-Dategrp-13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7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860025200551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в отношении </w:t>
      </w:r>
      <w:r>
        <w:rPr>
          <w:rStyle w:val="cat-OrganizationNamegrp-25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(</w:t>
      </w:r>
      <w:r>
        <w:rPr>
          <w:rStyle w:val="cat-Addressgrp-3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4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8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9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0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1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79786001</w:t>
      </w:r>
      <w:r>
        <w:rPr>
          <w:rFonts w:ascii="Times New Roman" w:eastAsia="Times New Roman" w:hAnsi="Times New Roman" w:cs="Times New Roman"/>
          <w:sz w:val="26"/>
          <w:szCs w:val="26"/>
        </w:rPr>
        <w:t>504250135388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Style w:val="cat-FIOgrp-22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4rplc-17">
    <w:name w:val="cat-Date grp-14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Timegrp-27rplc-27">
    <w:name w:val="cat-Time grp-27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2rplc-58">
    <w:name w:val="cat-FIO grp-22 rplc-58"/>
    <w:basedOn w:val="DefaultParagraphFont"/>
  </w:style>
  <w:style w:type="character" w:customStyle="1" w:styleId="cat-FIOgrp-22rplc-59">
    <w:name w:val="cat-FIO grp-22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